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4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5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вонарушение, предусмотренное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час.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8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2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6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инспектора ГОАН </w:t>
      </w:r>
      <w:r>
        <w:rPr>
          <w:rFonts w:ascii="Times New Roman" w:eastAsia="Times New Roman" w:hAnsi="Times New Roman" w:cs="Times New Roman"/>
          <w:sz w:val="26"/>
          <w:szCs w:val="26"/>
        </w:rPr>
        <w:t>ОУУПиПДН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3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Dategrp-6rplc-31">
    <w:name w:val="cat-Date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10rplc-39">
    <w:name w:val="cat-Date grp-10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